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16 </w:t>
      </w:r>
      <w:r>
        <w:rPr>
          <w:rFonts w:ascii="Times New Roman" w:eastAsia="Times New Roman" w:hAnsi="Times New Roman" w:cs="Times New Roman"/>
        </w:rPr>
        <w:t xml:space="preserve">августа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757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 xml:space="preserve">Джамалудинова </w:t>
      </w:r>
      <w:r>
        <w:rPr>
          <w:rFonts w:ascii="Times New Roman" w:eastAsia="Times New Roman" w:hAnsi="Times New Roman" w:cs="Times New Roman"/>
          <w:b/>
          <w:bCs/>
        </w:rPr>
        <w:t>Джамалудина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Мурадовича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6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13.01.2024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Джамалудинов</w:t>
      </w:r>
      <w:r>
        <w:rPr>
          <w:rFonts w:ascii="Times New Roman" w:eastAsia="Times New Roman" w:hAnsi="Times New Roman" w:cs="Times New Roman"/>
        </w:rPr>
        <w:t xml:space="preserve"> Д.М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563231017439755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17.10.2023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Джамалудинов</w:t>
      </w:r>
      <w:r>
        <w:rPr>
          <w:rFonts w:ascii="Times New Roman" w:eastAsia="Times New Roman" w:hAnsi="Times New Roman" w:cs="Times New Roman"/>
        </w:rPr>
        <w:t xml:space="preserve"> Д.М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Джамалудинова Д.М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12.03.2024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17.10.2023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чем суд приходит к выводу, что органами ГИБДД были приняты все зависящие от них меры для вручения копии постановления о назначении штрафа.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Джамалудинова Д.М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Джамалудинова Д.М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Джамалудинова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Джамалудина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Мурадовича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0412365400285007572420134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33">
    <w:name w:val="cat-UserDefined grp-2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